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Billing Career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uniform    </w:t>
      </w:r>
      <w:r>
        <w:t xml:space="preserve">   envelope    </w:t>
      </w:r>
      <w:r>
        <w:t xml:space="preserve">   desk    </w:t>
      </w:r>
      <w:r>
        <w:t xml:space="preserve">   stapler    </w:t>
      </w:r>
      <w:r>
        <w:t xml:space="preserve">   records    </w:t>
      </w:r>
      <w:r>
        <w:t xml:space="preserve">   medical    </w:t>
      </w:r>
      <w:r>
        <w:t xml:space="preserve">   typing    </w:t>
      </w:r>
      <w:r>
        <w:t xml:space="preserve">   telephone    </w:t>
      </w:r>
      <w:r>
        <w:t xml:space="preserve">   insurance    </w:t>
      </w:r>
      <w:r>
        <w:t xml:space="preserve">   claims    </w:t>
      </w:r>
      <w:r>
        <w:t xml:space="preserve">   doctor    </w:t>
      </w:r>
      <w:r>
        <w:t xml:space="preserve">   billing    </w:t>
      </w:r>
      <w:r>
        <w:t xml:space="preserve">   communication    </w:t>
      </w:r>
      <w:r>
        <w:t xml:space="preserve">   office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Billing Career </dc:title>
  <dcterms:created xsi:type="dcterms:W3CDTF">2021-10-11T12:05:32Z</dcterms:created>
  <dcterms:modified xsi:type="dcterms:W3CDTF">2021-10-11T12:05:32Z</dcterms:modified>
</cp:coreProperties>
</file>