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Billing and Coding Ch. 4-6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previously HIPAA mandated diagnosis code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or five character code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 between a service and a patient's condition/illness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patient care from one physician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code grouping laboratory tests frequently done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 who receives health care in a hospital setting without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character code for classifying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usual, customary,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conditions that remain after acute illness has been treated and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otherwise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prepayment covering provider's services for a plan member for a specified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 sign or symptom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 or origin of a disease or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appended to a code to report particular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CPT procedure codes that have been reassigned to another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physician advises a requesting physician about a patient's condition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charge a plan pays for a service or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with no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deduct an amount from a patient's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to a patient's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or phrase formed from/based on a person's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care common procedure coding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list of the usual fees a physician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 and Coding Ch. 4-6 CrossWord</dc:title>
  <dcterms:created xsi:type="dcterms:W3CDTF">2021-10-11T12:07:00Z</dcterms:created>
  <dcterms:modified xsi:type="dcterms:W3CDTF">2021-10-11T12:07:00Z</dcterms:modified>
</cp:coreProperties>
</file>