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&amp; 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dermatologist    </w:t>
      </w:r>
      <w:r>
        <w:t xml:space="preserve">   Exotic Veterinary Nurse    </w:t>
      </w:r>
      <w:r>
        <w:t xml:space="preserve">   gastroenterologist    </w:t>
      </w:r>
      <w:r>
        <w:t xml:space="preserve">   gynecologist    </w:t>
      </w:r>
      <w:r>
        <w:t xml:space="preserve">   Neurologist    </w:t>
      </w:r>
      <w:r>
        <w:t xml:space="preserve">   obstetrician    </w:t>
      </w:r>
      <w:r>
        <w:t xml:space="preserve">   oncologist    </w:t>
      </w:r>
      <w:r>
        <w:t xml:space="preserve">   orthodontist    </w:t>
      </w:r>
      <w:r>
        <w:t xml:space="preserve">   pediatrician    </w:t>
      </w:r>
      <w:r>
        <w:t xml:space="preserve">   plastic surgeon    </w:t>
      </w:r>
      <w:r>
        <w:t xml:space="preserve">   podiatrist    </w:t>
      </w:r>
      <w:r>
        <w:t xml:space="preserve">   psychiatrist    </w:t>
      </w:r>
      <w:r>
        <w:t xml:space="preserve">   psychologist    </w:t>
      </w:r>
      <w:r>
        <w:t xml:space="preserve">   rheumatologist    </w:t>
      </w:r>
      <w:r>
        <w:t xml:space="preserve">   surgeon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&amp; Biomedical Careers</dc:title>
  <dcterms:created xsi:type="dcterms:W3CDTF">2021-10-11T12:05:43Z</dcterms:created>
  <dcterms:modified xsi:type="dcterms:W3CDTF">2021-10-11T12:05:43Z</dcterms:modified>
</cp:coreProperties>
</file>