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Careers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hard skills    </w:t>
      </w:r>
      <w:r>
        <w:t xml:space="preserve">   soft skills    </w:t>
      </w:r>
      <w:r>
        <w:t xml:space="preserve">   problem solving    </w:t>
      </w:r>
      <w:r>
        <w:t xml:space="preserve">   professional    </w:t>
      </w:r>
      <w:r>
        <w:t xml:space="preserve">   empathy    </w:t>
      </w:r>
      <w:r>
        <w:t xml:space="preserve">   sphygmomanometer    </w:t>
      </w:r>
      <w:r>
        <w:t xml:space="preserve">   stethoscope    </w:t>
      </w:r>
      <w:r>
        <w:t xml:space="preserve">   anatomical    </w:t>
      </w:r>
      <w:r>
        <w:t xml:space="preserve">   organization    </w:t>
      </w:r>
      <w:r>
        <w:t xml:space="preserve">   ethics    </w:t>
      </w:r>
      <w:r>
        <w:t xml:space="preserve">   self confidence    </w:t>
      </w:r>
      <w:r>
        <w:t xml:space="preserve">   critical thinking    </w:t>
      </w:r>
      <w:r>
        <w:t xml:space="preserve">   integrity    </w:t>
      </w:r>
      <w:r>
        <w:t xml:space="preserve">   cultural 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Careers I</dc:title>
  <dcterms:created xsi:type="dcterms:W3CDTF">2021-10-11T12:06:55Z</dcterms:created>
  <dcterms:modified xsi:type="dcterms:W3CDTF">2021-10-11T12:06:55Z</dcterms:modified>
</cp:coreProperties>
</file>