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Choice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for Finger or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for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Term for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for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Term for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for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for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for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for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for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for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for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Choice board Crossword</dc:title>
  <dcterms:created xsi:type="dcterms:W3CDTF">2021-10-11T12:05:53Z</dcterms:created>
  <dcterms:modified xsi:type="dcterms:W3CDTF">2021-10-11T12:05:53Z</dcterms:modified>
</cp:coreProperties>
</file>