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AMA    </w:t>
      </w:r>
      <w:r>
        <w:t xml:space="preserve">   BILLING    </w:t>
      </w:r>
      <w:r>
        <w:t xml:space="preserve">   CATAGORIES    </w:t>
      </w:r>
      <w:r>
        <w:t xml:space="preserve">   CENTER FOR MEDICARE    </w:t>
      </w:r>
      <w:r>
        <w:t xml:space="preserve">   CLASSIFICATIONS    </w:t>
      </w:r>
      <w:r>
        <w:t xml:space="preserve">   CLINICAL MODIFICATION    </w:t>
      </w:r>
      <w:r>
        <w:t xml:space="preserve">   CM    </w:t>
      </w:r>
      <w:r>
        <w:t xml:space="preserve">   CMS    </w:t>
      </w:r>
      <w:r>
        <w:t xml:space="preserve">   CPT    </w:t>
      </w:r>
      <w:r>
        <w:t xml:space="preserve">   E-CODES    </w:t>
      </w:r>
      <w:r>
        <w:t xml:space="preserve">   EVALUATION    </w:t>
      </w:r>
      <w:r>
        <w:t xml:space="preserve">   EXEMPT    </w:t>
      </w:r>
      <w:r>
        <w:t xml:space="preserve">   HCPCS    </w:t>
      </w:r>
      <w:r>
        <w:t xml:space="preserve">   ICD    </w:t>
      </w:r>
      <w:r>
        <w:t xml:space="preserve">   LEVELS    </w:t>
      </w:r>
      <w:r>
        <w:t xml:space="preserve">   MANAGEMENT    </w:t>
      </w:r>
      <w:r>
        <w:t xml:space="preserve">   MEDICAID SERVICES    </w:t>
      </w:r>
      <w:r>
        <w:t xml:space="preserve">   MEDICARE    </w:t>
      </w:r>
      <w:r>
        <w:t xml:space="preserve">   MODIFIER    </w:t>
      </w:r>
      <w:r>
        <w:t xml:space="preserve">   NCHS    </w:t>
      </w:r>
      <w:r>
        <w:t xml:space="preserve">   PATHOLOGY    </w:t>
      </w:r>
      <w:r>
        <w:t xml:space="preserve">   PROFESSIONAL COMPONENT    </w:t>
      </w:r>
      <w:r>
        <w:t xml:space="preserve">   SUBCATEGORY    </w:t>
      </w:r>
      <w:r>
        <w:t xml:space="preserve">   SUBCLASSIFICATION    </w:t>
      </w:r>
      <w:r>
        <w:t xml:space="preserve">   TECHNICAL COMPONENT    </w:t>
      </w:r>
      <w:r>
        <w:t xml:space="preserve">   WHO    </w:t>
      </w:r>
      <w:r>
        <w:t xml:space="preserve">   WORLD HEALTH ORGANIZATION    </w:t>
      </w:r>
      <w:r>
        <w:t xml:space="preserve">   Z-CODES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Coding</dc:title>
  <dcterms:created xsi:type="dcterms:W3CDTF">2021-10-11T12:05:39Z</dcterms:created>
  <dcterms:modified xsi:type="dcterms:W3CDTF">2021-10-11T12:05:39Z</dcterms:modified>
</cp:coreProperties>
</file>