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HCPCS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only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verify code by looking in Volume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Index of Disease/Injuries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Proves reason for code being utilized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Volume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Necessary Info in patient’s chart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Instruction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used to document patient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the ICD-10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Coding</dc:title>
  <dcterms:created xsi:type="dcterms:W3CDTF">2021-10-11T12:05:46Z</dcterms:created>
  <dcterms:modified xsi:type="dcterms:W3CDTF">2021-10-11T12:05:46Z</dcterms:modified>
</cp:coreProperties>
</file>