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Complaint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Seizure    </w:t>
      </w:r>
      <w:r>
        <w:t xml:space="preserve">   Heat    </w:t>
      </w:r>
      <w:r>
        <w:t xml:space="preserve">   Electrocution    </w:t>
      </w:r>
      <w:r>
        <w:t xml:space="preserve">   Choking    </w:t>
      </w:r>
      <w:r>
        <w:t xml:space="preserve">   Burn    </w:t>
      </w:r>
      <w:r>
        <w:t xml:space="preserve">   Back    </w:t>
      </w:r>
      <w:r>
        <w:t xml:space="preserve">   Stroke    </w:t>
      </w:r>
      <w:r>
        <w:t xml:space="preserve">   Poison    </w:t>
      </w:r>
      <w:r>
        <w:t xml:space="preserve">   Head    </w:t>
      </w:r>
      <w:r>
        <w:t xml:space="preserve">   Diabetic    </w:t>
      </w:r>
      <w:r>
        <w:t xml:space="preserve">   Chest Pain    </w:t>
      </w:r>
      <w:r>
        <w:t xml:space="preserve">   Breathing    </w:t>
      </w:r>
      <w:r>
        <w:t xml:space="preserve">   Allergy    </w:t>
      </w:r>
      <w:r>
        <w:t xml:space="preserve">   Transport    </w:t>
      </w:r>
      <w:r>
        <w:t xml:space="preserve">   Suicide    </w:t>
      </w:r>
      <w:r>
        <w:t xml:space="preserve">   Machinery    </w:t>
      </w:r>
      <w:r>
        <w:t xml:space="preserve">   Fall    </w:t>
      </w:r>
      <w:r>
        <w:t xml:space="preserve">   CPR    </w:t>
      </w:r>
      <w:r>
        <w:t xml:space="preserve">   Chest Injury    </w:t>
      </w:r>
      <w:r>
        <w:t xml:space="preserve">   Bleed    </w:t>
      </w:r>
      <w:r>
        <w:t xml:space="preserve">   AED    </w:t>
      </w:r>
      <w:r>
        <w:t xml:space="preserve">   Unconscious    </w:t>
      </w:r>
      <w:r>
        <w:t xml:space="preserve">   Sick    </w:t>
      </w:r>
      <w:r>
        <w:t xml:space="preserve">   Heart    </w:t>
      </w:r>
      <w:r>
        <w:t xml:space="preserve">   Eyes    </w:t>
      </w:r>
      <w:r>
        <w:t xml:space="preserve">   Cold    </w:t>
      </w:r>
      <w:r>
        <w:t xml:space="preserve">   Carbon Monoxide    </w:t>
      </w:r>
      <w:r>
        <w:t xml:space="preserve">   Birth    </w:t>
      </w:r>
      <w:r>
        <w:t xml:space="preserve">   Abdominal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Complaint Codes</dc:title>
  <dcterms:created xsi:type="dcterms:W3CDTF">2021-10-11T12:06:06Z</dcterms:created>
  <dcterms:modified xsi:type="dcterms:W3CDTF">2021-10-11T12:06:06Z</dcterms:modified>
</cp:coreProperties>
</file>