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For Condition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Term For Brain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Term For Surgical Repair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Medical Term For Inflammation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Term For Cut Into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Medical Term For Intestine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Term For Disease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Heart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Term For Surgical Removal Of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Term For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Term For Stomach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Medical Term For Enlarged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CrossWord</dc:title>
  <dcterms:created xsi:type="dcterms:W3CDTF">2021-10-11T12:06:41Z</dcterms:created>
  <dcterms:modified xsi:type="dcterms:W3CDTF">2021-10-11T12:06:41Z</dcterms:modified>
</cp:coreProperties>
</file>