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had the first successful human to human blood transfusion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prevent disease (i.e polio, smallpox, measles,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destroy and/or slow down growth of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the heart and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emergencies, helps carry/transport injured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helps patients not feel pain during procedures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helps measure, record, distribute, and display combinations of biometric values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operation in which a bodily organ is transplanted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prevent transmissions of microbes to patients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discovered radioactivity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states that many diseases are caused by the presence and actions of specific micro-organisms in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Crossword</dc:title>
  <dcterms:created xsi:type="dcterms:W3CDTF">2021-10-11T12:06:14Z</dcterms:created>
  <dcterms:modified xsi:type="dcterms:W3CDTF">2021-10-11T12:06:14Z</dcterms:modified>
</cp:coreProperties>
</file>