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for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sharp pointed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loaded with something that hinders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who is residing in the hospital where he is being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elevation of the skin filled with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discomfort in certain areas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from a liquid to a thickened or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body's abnormal reaction to certain foods or environmental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caused by uncontrollable growth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disorder that is harmful to a person's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rhythmic contraction and expansion of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injured or killed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that won't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patient who does not reside in the hospital where he is being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that kills bacteria and cures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Crossword Puzzle</dc:title>
  <dcterms:created xsi:type="dcterms:W3CDTF">2021-10-11T12:05:48Z</dcterms:created>
  <dcterms:modified xsi:type="dcterms:W3CDTF">2021-10-11T12:05:48Z</dcterms:modified>
</cp:coreProperties>
</file>