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otorhinolaryngology    </w:t>
      </w:r>
      <w:r>
        <w:t xml:space="preserve">   ophthamology    </w:t>
      </w:r>
      <w:r>
        <w:t xml:space="preserve">   cardiosurgery    </w:t>
      </w:r>
      <w:r>
        <w:t xml:space="preserve">   dentistry    </w:t>
      </w:r>
      <w:r>
        <w:t xml:space="preserve">   anesthesiology    </w:t>
      </w:r>
      <w:r>
        <w:t xml:space="preserve">   radiology    </w:t>
      </w:r>
      <w:r>
        <w:t xml:space="preserve">   neurology    </w:t>
      </w:r>
      <w:r>
        <w:t xml:space="preserve">   psychiatry    </w:t>
      </w:r>
      <w:r>
        <w:t xml:space="preserve">   neurosurgery    </w:t>
      </w:r>
      <w:r>
        <w:t xml:space="preserve">   urology    </w:t>
      </w:r>
      <w:r>
        <w:t xml:space="preserve">   dermatology    </w:t>
      </w:r>
      <w:r>
        <w:t xml:space="preserve">   gynecology    </w:t>
      </w:r>
      <w:r>
        <w:t xml:space="preserve">   pediatrics    </w:t>
      </w:r>
      <w:r>
        <w:t xml:space="preserve">   orthopedics    </w:t>
      </w:r>
      <w:r>
        <w:t xml:space="preserve">   surgery    </w:t>
      </w:r>
      <w:r>
        <w:t xml:space="preserve">   Internal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Departments</dc:title>
  <dcterms:created xsi:type="dcterms:W3CDTF">2021-10-11T12:06:37Z</dcterms:created>
  <dcterms:modified xsi:type="dcterms:W3CDTF">2021-10-11T12:06:37Z</dcterms:modified>
</cp:coreProperties>
</file>