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Departments  5/5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TRANSPLANT MEDICINE    </w:t>
      </w:r>
      <w:r>
        <w:t xml:space="preserve">   X-RAY    </w:t>
      </w:r>
      <w:r>
        <w:t xml:space="preserve">   VASCULAR MEDICINE    </w:t>
      </w:r>
      <w:r>
        <w:t xml:space="preserve">   UROLOGY    </w:t>
      </w:r>
      <w:r>
        <w:t xml:space="preserve">   ULTRASOUND    </w:t>
      </w:r>
      <w:r>
        <w:t xml:space="preserve">   TRIAGE    </w:t>
      </w:r>
      <w:r>
        <w:t xml:space="preserve">   TRAUMA    </w:t>
      </w:r>
      <w:r>
        <w:t xml:space="preserve">   TRANSPORT    </w:t>
      </w:r>
      <w:r>
        <w:t xml:space="preserve">   THORACIC SURGERY    </w:t>
      </w:r>
      <w:r>
        <w:t xml:space="preserve">   TELEMETRY    </w:t>
      </w:r>
      <w:r>
        <w:t xml:space="preserve">   SUPPLY CHAIN    </w:t>
      </w:r>
      <w:r>
        <w:t xml:space="preserve">   STERILE PROCESSING    </w:t>
      </w:r>
      <w:r>
        <w:t xml:space="preserve">   SPEECH PATHOLOGY    </w:t>
      </w:r>
      <w:r>
        <w:t xml:space="preserve">   SLEEP DISORDER STUDY    </w:t>
      </w:r>
      <w:r>
        <w:t xml:space="preserve">   SICU    </w:t>
      </w:r>
      <w:r>
        <w:t xml:space="preserve">   SEXUAL HEALTH    </w:t>
      </w:r>
      <w:r>
        <w:t xml:space="preserve">   RHEUMATOLOGY    </w:t>
      </w:r>
      <w:r>
        <w:t xml:space="preserve">   RESPIRATORY    </w:t>
      </w:r>
      <w:r>
        <w:t xml:space="preserve">   REPRODUCTIVE HEALTH    </w:t>
      </w:r>
      <w:r>
        <w:t xml:space="preserve">   RENAL MEDICINE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Departments  5/5</dc:title>
  <dcterms:created xsi:type="dcterms:W3CDTF">2021-10-11T12:06:22Z</dcterms:created>
  <dcterms:modified xsi:type="dcterms:W3CDTF">2021-10-11T12:06:22Z</dcterms:modified>
</cp:coreProperties>
</file>