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Detective Word Search by Mia Maxedon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Zoologist    </w:t>
      </w:r>
      <w:r>
        <w:t xml:space="preserve">   X-ray technician    </w:t>
      </w:r>
      <w:r>
        <w:t xml:space="preserve">   Wildlife Biologist    </w:t>
      </w:r>
      <w:r>
        <w:t xml:space="preserve">   Veterinarian    </w:t>
      </w:r>
      <w:r>
        <w:t xml:space="preserve">   User Studies Manager    </w:t>
      </w:r>
      <w:r>
        <w:t xml:space="preserve">   Technical Writer    </w:t>
      </w:r>
      <w:r>
        <w:t xml:space="preserve">   Science Manager    </w:t>
      </w:r>
      <w:r>
        <w:t xml:space="preserve">   Research scientist    </w:t>
      </w:r>
      <w:r>
        <w:t xml:space="preserve">   Qualified Person    </w:t>
      </w:r>
      <w:r>
        <w:t xml:space="preserve">   Plant Scientist    </w:t>
      </w:r>
      <w:r>
        <w:t xml:space="preserve">   Operations Director    </w:t>
      </w:r>
      <w:r>
        <w:t xml:space="preserve">   Nurse    </w:t>
      </w:r>
      <w:r>
        <w:t xml:space="preserve">   Marine Biologist    </w:t>
      </w:r>
      <w:r>
        <w:t xml:space="preserve">   Lab Technician    </w:t>
      </w:r>
      <w:r>
        <w:t xml:space="preserve">   Kinesiotherapist    </w:t>
      </w:r>
      <w:r>
        <w:t xml:space="preserve">   Jetty Operator    </w:t>
      </w:r>
      <w:r>
        <w:t xml:space="preserve">   Industrial Pharmacists    </w:t>
      </w:r>
      <w:r>
        <w:t xml:space="preserve">   Healthcare Scientist    </w:t>
      </w:r>
      <w:r>
        <w:t xml:space="preserve">   Graduate Engineer    </w:t>
      </w:r>
      <w:r>
        <w:t xml:space="preserve">   Family Therapist    </w:t>
      </w:r>
      <w:r>
        <w:t xml:space="preserve">   Epidemiologist    </w:t>
      </w:r>
      <w:r>
        <w:t xml:space="preserve">   Doctor    </w:t>
      </w:r>
      <w:r>
        <w:t xml:space="preserve">   Clinical Psychologist    </w:t>
      </w:r>
      <w:r>
        <w:t xml:space="preserve">   Biologist    </w:t>
      </w:r>
      <w:r>
        <w:t xml:space="preserve">   Animal Breeder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Detective Word Search by Mia Maxedon</dc:title>
  <dcterms:created xsi:type="dcterms:W3CDTF">2021-10-11T12:06:34Z</dcterms:created>
  <dcterms:modified xsi:type="dcterms:W3CDTF">2021-10-11T12:06:34Z</dcterms:modified>
</cp:coreProperties>
</file>