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Detectives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Mitral Valve    </w:t>
      </w:r>
      <w:r>
        <w:t xml:space="preserve">   Capillaries    </w:t>
      </w:r>
      <w:r>
        <w:t xml:space="preserve">   Lungs    </w:t>
      </w:r>
      <w:r>
        <w:t xml:space="preserve">   Breathing rate    </w:t>
      </w:r>
      <w:r>
        <w:t xml:space="preserve">   Homeostasis    </w:t>
      </w:r>
      <w:r>
        <w:t xml:space="preserve">   Booster    </w:t>
      </w:r>
      <w:r>
        <w:t xml:space="preserve">   Fever    </w:t>
      </w:r>
      <w:r>
        <w:t xml:space="preserve">   Antigen    </w:t>
      </w:r>
      <w:r>
        <w:t xml:space="preserve">   Antibody    </w:t>
      </w:r>
      <w:r>
        <w:t xml:space="preserve">   Herd Immunity    </w:t>
      </w:r>
      <w:r>
        <w:t xml:space="preserve">   Vital Signs    </w:t>
      </w:r>
      <w:r>
        <w:t xml:space="preserve">   Virus    </w:t>
      </w:r>
      <w:r>
        <w:t xml:space="preserve">   Vaccine.    </w:t>
      </w:r>
      <w:r>
        <w:t xml:space="preserve">   Systolic Pressure    </w:t>
      </w:r>
      <w:r>
        <w:t xml:space="preserve">   Symptom    </w:t>
      </w:r>
      <w:r>
        <w:t xml:space="preserve">   Pulse    </w:t>
      </w:r>
      <w:r>
        <w:t xml:space="preserve">   Pathogen    </w:t>
      </w:r>
      <w:r>
        <w:t xml:space="preserve">   Outbreak    </w:t>
      </w:r>
      <w:r>
        <w:t xml:space="preserve">   Inoculation    </w:t>
      </w:r>
      <w:r>
        <w:t xml:space="preserve">   Infection    </w:t>
      </w:r>
      <w:r>
        <w:t xml:space="preserve">   Hypothermia    </w:t>
      </w:r>
      <w:r>
        <w:t xml:space="preserve">   Hypertension    </w:t>
      </w:r>
      <w:r>
        <w:t xml:space="preserve">   Hyperthermia    </w:t>
      </w:r>
      <w:r>
        <w:t xml:space="preserve">   Heart Rate    </w:t>
      </w:r>
      <w:r>
        <w:t xml:space="preserve">   Epidemic    </w:t>
      </w:r>
      <w:r>
        <w:t xml:space="preserve">   Diastolic Pressure    </w:t>
      </w:r>
      <w:r>
        <w:t xml:space="preserve">   Diagnose    </w:t>
      </w:r>
      <w:r>
        <w:t xml:space="preserve">   Contagious    </w:t>
      </w:r>
      <w:r>
        <w:t xml:space="preserve">   Blood Pressure    </w:t>
      </w:r>
      <w:r>
        <w:t xml:space="preserve">   Biomedical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Detectives</dc:title>
  <dcterms:created xsi:type="dcterms:W3CDTF">2021-10-11T12:05:53Z</dcterms:created>
  <dcterms:modified xsi:type="dcterms:W3CDTF">2021-10-11T12:05:53Z</dcterms:modified>
</cp:coreProperties>
</file>