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ESL Lessons 4 -6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keeping information private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evaluation of a patient 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actions that are caused by a disease or condition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giving formal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record of a person's medical background, including lifestyle and social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correction or modification for actual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expressions of sympathy or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failure to do something that should have been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guess or a hunch about what you observe, something a resident feels inside and tells you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customers who are within the same organization, such as supervisors, peers and other co-workers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individuals not employed within the organization, such as residents, family members, vendors and guests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weakness in a program, system or process that has been identified as needing improvement during a survey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quality of the service given a customer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retaliation against or punishment of a person for doing something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information that can be observed; factual, not subjective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to organize activities and perform them efficiently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capable of moving or being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placing a patient or equipment in the place that produces the  best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outcomes or a summary of the entire facility’s MDS information, which includes the quality of care provided by a facility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prejudiced or unfair action because of some characteristic of the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false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process that occurs when a resident moves from one area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ESL Lessons 4 -6</dc:title>
  <dcterms:created xsi:type="dcterms:W3CDTF">2021-10-11T12:05:56Z</dcterms:created>
  <dcterms:modified xsi:type="dcterms:W3CDTF">2021-10-11T12:05:56Z</dcterms:modified>
</cp:coreProperties>
</file>