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Emergencies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and prevention of blood related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glands that secrete or release chemicals that are used inside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abnormally low glucose level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if biabetic disease that typically develops in childhood and requires synthetic insulin for proper treatment and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passage of an unusually large amount of urine in a given period. In diabetics, this can result from the wasting of glucose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hormone produced by the islets of the pancreas that enables glucose in the blood to enter the cells, can be used in synthetic from to treat diabetes mellitus.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hyperglycemia in uncontrollable diabetes in which certain acids accumulate when insulin is not available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deep, rapid breathing; usually the result of an accumulation of certain acidswhen insulin us not avalible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metabolic disorder in which the ability to metabolize carbohydrates is impaired, usually because of the lack of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diabetic disease that typically develops in later life and often can be controlled through diet and oral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abnormally high glucose level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pathological condition that results from the accumulation of acids in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Emergencies</dc:title>
  <dcterms:created xsi:type="dcterms:W3CDTF">2021-10-11T12:05:23Z</dcterms:created>
  <dcterms:modified xsi:type="dcterms:W3CDTF">2021-10-11T12:05:23Z</dcterms:modified>
</cp:coreProperties>
</file>