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blockage of blood flow to the brain, often abbreviated as 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step of providing first aid is making sure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step of bleeding control is to apply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used when direct pressure doesn't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medical emergency is a "clot problem"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having an asthma attack needs to use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period of time when a person briefly stops responding and then seems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common type of stroke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checking responsiveness, checking for breathing and checking for obvious injuries are steps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irritable, hungry, and sweating may be suffering from this medical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medical emergency is a "rhythm problem"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wash your hands for this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medicine is given to someone who may be having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of the air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 is an acronym used with this medical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objects out of the way and placing padding under the head are first aid steps for this emergency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Emergencies</dc:title>
  <dcterms:created xsi:type="dcterms:W3CDTF">2021-10-11T12:06:57Z</dcterms:created>
  <dcterms:modified xsi:type="dcterms:W3CDTF">2021-10-11T12:06:57Z</dcterms:modified>
</cp:coreProperties>
</file>