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high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benzodiazepine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oxygen tank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cerebrovascular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used for severe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medical emergency in the dental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Emergencies</dc:title>
  <dcterms:created xsi:type="dcterms:W3CDTF">2021-10-11T12:06:03Z</dcterms:created>
  <dcterms:modified xsi:type="dcterms:W3CDTF">2021-10-11T12:06:03Z</dcterms:modified>
</cp:coreProperties>
</file>