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Equipment &amp; Abbreviations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look inside the gastrointestinal tract, used mainly  in surgery or by surgical consultants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inside the gastrointestinal tract, used mainly  in surgery or by surgical consultants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Abbreviation for phenylketonuria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Abbreviation for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 a tray for instruments, gauze, tissue,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test motor reflexes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Abbreviation for transurethral resection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Abbreviation for post-anesthesia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sterilize instruments (in absence of an autoclave)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transfuse blood and blood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used for dissecting or cutting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Abbreviation for sudden infant death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into the external ear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create a permanent pathway to a vein (or artery) for the purpose of repeated injections or infusion of intravenous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remove foreign bodies from ear or nasal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Abbreviation for white blood cell/count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nasogastric suction or the introduction of food or  drugs into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injections and aspiration of blood or fluid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deliver gases to the mouth/nostrils to assist in oxygen intake or to administer aerosolized or gaseous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a supply of oxygen, nitrous oxide, carbon dioxide, 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absorb blood and other fluids as well as clean  wounds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patients who are unconscious or too weak to sit  up or walk to the toilet to defecate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length, height, head circumference and girth 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passively evacuate the rectum of faeces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measure out doses of liquid, specially in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Abbreviation for motor vehicle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Abbreviation for radioactive iodine uptake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Abbreviation for quantity not sufficient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remove toxic materials from the blood that are generally removed by the kidneys; used in case of renal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Abbreviation for serum glutamic oxaloacetic transaminase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Equipment &amp; Abbreviations Crossword Puzzle</dc:title>
  <dcterms:created xsi:type="dcterms:W3CDTF">2021-10-11T12:07:08Z</dcterms:created>
  <dcterms:modified xsi:type="dcterms:W3CDTF">2021-10-11T12:07:08Z</dcterms:modified>
</cp:coreProperties>
</file>