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Equipment Word Scramble</w:t>
      </w:r>
    </w:p>
    <w:p>
      <w:pPr>
        <w:pStyle w:val="Questions"/>
      </w:pPr>
      <w:r>
        <w:t xml:space="preserve">1. MTOEERHTEMR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ESPTOEOHTSC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AADBNID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CSTEETRHR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EUAZG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-AYRX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CALELPS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SAAHTENSEI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NCACST-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MIR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IRNYEGS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TSPECOOO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Equipment Word Scramble</dc:title>
  <dcterms:created xsi:type="dcterms:W3CDTF">2021-10-11T12:05:51Z</dcterms:created>
  <dcterms:modified xsi:type="dcterms:W3CDTF">2021-10-11T12:05:51Z</dcterms:modified>
</cp:coreProperties>
</file>