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infant circumcision    </w:t>
      </w:r>
      <w:r>
        <w:t xml:space="preserve">   religion in healthcare    </w:t>
      </w:r>
      <w:r>
        <w:t xml:space="preserve">   quarantine    </w:t>
      </w:r>
      <w:r>
        <w:t xml:space="preserve">   placebos    </w:t>
      </w:r>
      <w:r>
        <w:t xml:space="preserve">   animal testing    </w:t>
      </w:r>
      <w:r>
        <w:t xml:space="preserve">   cloning    </w:t>
      </w:r>
      <w:r>
        <w:t xml:space="preserve">   vaccinations    </w:t>
      </w:r>
      <w:r>
        <w:t xml:space="preserve">   cochlear implants    </w:t>
      </w:r>
      <w:r>
        <w:t xml:space="preserve">   patient confidentiality    </w:t>
      </w:r>
      <w:r>
        <w:t xml:space="preserve">   do not resuscitate    </w:t>
      </w:r>
      <w:r>
        <w:t xml:space="preserve">   medical marijuana    </w:t>
      </w:r>
      <w:r>
        <w:t xml:space="preserve">   brain death    </w:t>
      </w:r>
      <w:r>
        <w:t xml:space="preserve">   ghost surgery    </w:t>
      </w:r>
      <w:r>
        <w:t xml:space="preserve">   designer babies    </w:t>
      </w:r>
      <w:r>
        <w:t xml:space="preserve">   organ donation    </w:t>
      </w:r>
      <w:r>
        <w:t xml:space="preserve">   euthanasia    </w:t>
      </w:r>
      <w:r>
        <w:t xml:space="preserve">   genetic counseling    </w:t>
      </w:r>
      <w:r>
        <w:t xml:space="preserve">   surrogacy    </w:t>
      </w:r>
      <w:r>
        <w:t xml:space="preserve">   stem cell research    </w:t>
      </w:r>
      <w:r>
        <w:t xml:space="preserve">   artificial insemination    </w:t>
      </w:r>
      <w:r>
        <w:t xml:space="preserve">   abuse    </w:t>
      </w:r>
      <w:r>
        <w:t xml:space="preserve">   abortion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Ethics</dc:title>
  <dcterms:created xsi:type="dcterms:W3CDTF">2021-10-11T12:06:54Z</dcterms:created>
  <dcterms:modified xsi:type="dcterms:W3CDTF">2021-10-11T12:06:54Z</dcterms:modified>
</cp:coreProperties>
</file>