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Care    </w:t>
      </w:r>
      <w:r>
        <w:t xml:space="preserve">   Infertility    </w:t>
      </w:r>
      <w:r>
        <w:t xml:space="preserve">   Research    </w:t>
      </w:r>
      <w:r>
        <w:t xml:space="preserve">   Dilemmas    </w:t>
      </w:r>
      <w:r>
        <w:t xml:space="preserve">   Debate    </w:t>
      </w:r>
      <w:r>
        <w:t xml:space="preserve">   Disagree    </w:t>
      </w:r>
      <w:r>
        <w:t xml:space="preserve">   Agree    </w:t>
      </w:r>
      <w:r>
        <w:t xml:space="preserve">   Wrong    </w:t>
      </w:r>
      <w:r>
        <w:t xml:space="preserve">   Rights    </w:t>
      </w:r>
      <w:r>
        <w:t xml:space="preserve">   Quality of life    </w:t>
      </w:r>
      <w:r>
        <w:t xml:space="preserve">   Organ donation    </w:t>
      </w:r>
      <w:r>
        <w:t xml:space="preserve">   Animal rights    </w:t>
      </w:r>
      <w:r>
        <w:t xml:space="preserve">   Sanctity of life    </w:t>
      </w:r>
      <w:r>
        <w:t xml:space="preserve">   Abortion    </w:t>
      </w:r>
      <w:r>
        <w:t xml:space="preserve">   Euthanasia    </w:t>
      </w:r>
      <w:r>
        <w:t xml:space="preserve">   Ethics    </w:t>
      </w:r>
      <w:r>
        <w:t xml:space="preserve">   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Ethics</dc:title>
  <dcterms:created xsi:type="dcterms:W3CDTF">2021-10-11T12:07:03Z</dcterms:created>
  <dcterms:modified xsi:type="dcterms:W3CDTF">2021-10-11T12:07:03Z</dcterms:modified>
</cp:coreProperties>
</file>