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Examiner Scrabble</w:t>
      </w:r>
    </w:p>
    <w:p>
      <w:pPr>
        <w:pStyle w:val="Questions"/>
      </w:pPr>
      <w:r>
        <w:t xml:space="preserve">1. SNBOE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LIACFA SURTECARF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RCIEM SNEEC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DOECHIIM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SCIEUID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CITAFRF ACRSH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NORDO ERSVIECS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LOOIYXGTOC ERTORP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RICSDOTIIUJN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RNXELEAT EIAAIMNOTNX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EVCEEIDN FO NURIYJ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BOYD ATSVECII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SPORTTOEMM BLOOD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NUTHOGS OUWND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DIULQI EIBL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OAELTSCELUMSUKL SEYMST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LMAUSCO GNNLII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EIALCMD RMEXNIEA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GTIER POT UTBE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DEIALM EAPTCS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Examiner Scrabble</dc:title>
  <dcterms:created xsi:type="dcterms:W3CDTF">2021-10-11T12:07:10Z</dcterms:created>
  <dcterms:modified xsi:type="dcterms:W3CDTF">2021-10-11T12:07:10Z</dcterms:modified>
</cp:coreProperties>
</file>