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Experiments on Twins    </w:t>
      </w:r>
      <w:r>
        <w:t xml:space="preserve">   Genetic Experiments    </w:t>
      </w:r>
      <w:r>
        <w:t xml:space="preserve">   Body Heat    </w:t>
      </w:r>
      <w:r>
        <w:t xml:space="preserve">   Warming    </w:t>
      </w:r>
      <w:r>
        <w:t xml:space="preserve">   Hot Bath    </w:t>
      </w:r>
      <w:r>
        <w:t xml:space="preserve">   Internal Irrigation    </w:t>
      </w:r>
      <w:r>
        <w:t xml:space="preserve">   Sun Lamp    </w:t>
      </w:r>
      <w:r>
        <w:t xml:space="preserve">   Freezing Hypothermia    </w:t>
      </w:r>
      <w:r>
        <w:t xml:space="preserve">   Traumatic Injuries    </w:t>
      </w:r>
      <w:r>
        <w:t xml:space="preserve">   Surgery    </w:t>
      </w:r>
      <w:r>
        <w:t xml:space="preserve">   Sterilization    </w:t>
      </w:r>
      <w:r>
        <w:t xml:space="preserve">   Pharmacological    </w:t>
      </w:r>
      <w:r>
        <w:t xml:space="preserve">   High Altitude    </w:t>
      </w:r>
      <w:r>
        <w:t xml:space="preserve">   Genocide    </w:t>
      </w:r>
      <w:r>
        <w:t xml:space="preserve">   Killing    </w:t>
      </w:r>
      <w:r>
        <w:t xml:space="preserve">   Interrogation and Torture    </w:t>
      </w:r>
      <w:r>
        <w:t xml:space="preserve">   Infectious Diseases    </w:t>
      </w:r>
      <w:r>
        <w:t xml:space="preserve">   medical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Experiment</dc:title>
  <dcterms:created xsi:type="dcterms:W3CDTF">2021-10-11T12:05:46Z</dcterms:created>
  <dcterms:modified xsi:type="dcterms:W3CDTF">2021-10-11T12:05:46Z</dcterms:modified>
</cp:coreProperties>
</file>