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Field</w:t>
      </w:r>
    </w:p>
    <w:p>
      <w:pPr>
        <w:pStyle w:val="Questions"/>
      </w:pPr>
      <w:r>
        <w:t xml:space="preserve">1. GNIRUNS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CTOSODR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TPSRRIPOECNI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MANEPPOTITN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ESTST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EDNCMIIE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OSAPHITL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OREPAOTNI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RYCMHAPA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ERSOTYNIENPH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Field</dc:title>
  <dcterms:created xsi:type="dcterms:W3CDTF">2021-10-11T12:05:42Z</dcterms:created>
  <dcterms:modified xsi:type="dcterms:W3CDTF">2021-10-11T12:05:42Z</dcterms:modified>
</cp:coreProperties>
</file>