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Field Operations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cancel    </w:t>
      </w:r>
      <w:r>
        <w:t xml:space="preserve">   Correction    </w:t>
      </w:r>
      <w:r>
        <w:t xml:space="preserve">   approval    </w:t>
      </w:r>
      <w:r>
        <w:t xml:space="preserve">   denial    </w:t>
      </w:r>
      <w:r>
        <w:t xml:space="preserve">   eligibility    </w:t>
      </w:r>
      <w:r>
        <w:t xml:space="preserve">   benefits    </w:t>
      </w:r>
      <w:r>
        <w:t xml:space="preserve">   snap    </w:t>
      </w:r>
      <w:r>
        <w:t xml:space="preserve">   assistance    </w:t>
      </w:r>
      <w:r>
        <w:t xml:space="preserve">   customer    </w:t>
      </w:r>
      <w:r>
        <w:t xml:space="preserve">   nursing home    </w:t>
      </w:r>
      <w:r>
        <w:t xml:space="preserve">   medical    </w:t>
      </w:r>
      <w:r>
        <w:t xml:space="preserve">   application    </w:t>
      </w:r>
      <w:r>
        <w:t xml:space="preserve">   caseworker    </w:t>
      </w:r>
      <w:r>
        <w:t xml:space="preserve">   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Field Operations</dc:title>
  <dcterms:created xsi:type="dcterms:W3CDTF">2021-10-11T12:05:44Z</dcterms:created>
  <dcterms:modified xsi:type="dcterms:W3CDTF">2021-10-11T12:05:44Z</dcterms:modified>
</cp:coreProperties>
</file>