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Heroes mind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Dangerous    </w:t>
      </w:r>
      <w:r>
        <w:t xml:space="preserve">   Silly Simon    </w:t>
      </w:r>
      <w:r>
        <w:t xml:space="preserve">   Learning safety    </w:t>
      </w:r>
      <w:r>
        <w:t xml:space="preserve">   Friends    </w:t>
      </w:r>
      <w:r>
        <w:t xml:space="preserve">   Drinking    </w:t>
      </w:r>
      <w:r>
        <w:t xml:space="preserve">   Taking drugs    </w:t>
      </w:r>
      <w:r>
        <w:t xml:space="preserve">   School bully    </w:t>
      </w:r>
      <w:r>
        <w:t xml:space="preserve">   Fire Safety    </w:t>
      </w:r>
      <w:r>
        <w:t xml:space="preserve">   Easy Science tips    </w:t>
      </w:r>
      <w:r>
        <w:t xml:space="preserve">   Peek a Choo    </w:t>
      </w:r>
      <w:r>
        <w:t xml:space="preserve">   Road safety    </w:t>
      </w:r>
      <w:r>
        <w:t xml:space="preserve">   Mr Dial    </w:t>
      </w:r>
      <w:r>
        <w:t xml:space="preserve">   Car crash    </w:t>
      </w:r>
      <w:r>
        <w:t xml:space="preserve">   Mobile phone    </w:t>
      </w:r>
      <w:r>
        <w:t xml:space="preserve">   Medical heroes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Heroes mind Games</dc:title>
  <dcterms:created xsi:type="dcterms:W3CDTF">2021-10-11T12:05:25Z</dcterms:created>
  <dcterms:modified xsi:type="dcterms:W3CDTF">2021-10-11T12:05:25Z</dcterms:modified>
</cp:coreProperties>
</file>