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Developed smallpox vaccination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invented the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to keep accurate head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practices were associated with the spread of diseases?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Egyptians used what as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Created Anatomical Notebook 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Completed dissections on corpses he took from gallows or bought from grave robbers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Temples were places of worship, medical scools, and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Prescriptions were written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Alexander Fleming discovered the first antibiotic,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History</dc:title>
  <dcterms:created xsi:type="dcterms:W3CDTF">2021-10-11T12:06:42Z</dcterms:created>
  <dcterms:modified xsi:type="dcterms:W3CDTF">2021-10-11T12:06:42Z</dcterms:modified>
</cp:coreProperties>
</file>