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of mental processes/ decline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lacks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fungal infection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mental disorder / loss of contact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abnormally rapid heart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abnormal growth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 levels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coordination and unsteadiness / disease in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swallowing foods or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</dc:title>
  <dcterms:created xsi:type="dcterms:W3CDTF">2021-10-11T12:05:38Z</dcterms:created>
  <dcterms:modified xsi:type="dcterms:W3CDTF">2021-10-11T12:05:38Z</dcterms:modified>
</cp:coreProperties>
</file>