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Identity Theft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Debt    </w:t>
      </w:r>
      <w:r>
        <w:t xml:space="preserve">   Date of Birth    </w:t>
      </w:r>
      <w:r>
        <w:t xml:space="preserve">   Identity    </w:t>
      </w:r>
      <w:r>
        <w:t xml:space="preserve">   Medical Records    </w:t>
      </w:r>
      <w:r>
        <w:t xml:space="preserve">   Shoulder Surfing    </w:t>
      </w:r>
      <w:r>
        <w:t xml:space="preserve">   Social Security    </w:t>
      </w:r>
      <w:r>
        <w:t xml:space="preserve">   Credit Cards    </w:t>
      </w:r>
      <w:r>
        <w:t xml:space="preserve">   Lobby Listener    </w:t>
      </w:r>
      <w:r>
        <w:t xml:space="preserve">   Doctor/nurse    </w:t>
      </w:r>
      <w:r>
        <w:t xml:space="preserve">   Receptionist    </w:t>
      </w:r>
      <w:r>
        <w:t xml:space="preserve">   Friend    </w:t>
      </w:r>
      <w:r>
        <w:t xml:space="preserve">   Policeman    </w:t>
      </w:r>
      <w:r>
        <w:t xml:space="preserve">   Internet Friend    </w:t>
      </w:r>
      <w:r>
        <w:t xml:space="preserve">   Neighbor    </w:t>
      </w:r>
      <w:r>
        <w:t xml:space="preserve">   Teacher    </w:t>
      </w:r>
      <w:r>
        <w:t xml:space="preserve">   Priest    </w:t>
      </w:r>
      <w:r>
        <w:t xml:space="preserve">   Dentist    </w:t>
      </w:r>
      <w:r>
        <w:t xml:space="preserve">   Family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Identity Theft</dc:title>
  <dcterms:created xsi:type="dcterms:W3CDTF">2021-10-11T12:05:17Z</dcterms:created>
  <dcterms:modified xsi:type="dcterms:W3CDTF">2021-10-11T12:05:17Z</dcterms:modified>
</cp:coreProperties>
</file>