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Imaging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Fracture    </w:t>
      </w:r>
      <w:r>
        <w:t xml:space="preserve">   Arthroscopy    </w:t>
      </w:r>
      <w:r>
        <w:t xml:space="preserve">   Wavelength    </w:t>
      </w:r>
      <w:r>
        <w:t xml:space="preserve">   Frequency    </w:t>
      </w:r>
      <w:r>
        <w:t xml:space="preserve">   Meniscus    </w:t>
      </w:r>
      <w:r>
        <w:t xml:space="preserve">   Sonar    </w:t>
      </w:r>
      <w:r>
        <w:t xml:space="preserve">   Echolocation    </w:t>
      </w:r>
      <w:r>
        <w:t xml:space="preserve">   Transducer    </w:t>
      </w:r>
      <w:r>
        <w:t xml:space="preserve">   Fascia    </w:t>
      </w:r>
      <w:r>
        <w:t xml:space="preserve">   Hyaline cartilage    </w:t>
      </w:r>
      <w:r>
        <w:t xml:space="preserve">   Ligament    </w:t>
      </w:r>
      <w:r>
        <w:t xml:space="preserve">   Doctor    </w:t>
      </w:r>
      <w:r>
        <w:t xml:space="preserve">   Radiographer    </w:t>
      </w:r>
      <w:r>
        <w:t xml:space="preserve">   Resonance    </w:t>
      </w:r>
      <w:r>
        <w:t xml:space="preserve">   Electromagnetic spectrum    </w:t>
      </w:r>
      <w:r>
        <w:t xml:space="preserve">   Radiowave    </w:t>
      </w:r>
      <w:r>
        <w:t xml:space="preserve">   Magnet    </w:t>
      </w:r>
      <w:r>
        <w:t xml:space="preserve">   MRI    </w:t>
      </w:r>
      <w:r>
        <w:t xml:space="preserve">   Xray    </w:t>
      </w:r>
      <w:r>
        <w:t xml:space="preserve">   Bone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Imaging</dc:title>
  <dcterms:created xsi:type="dcterms:W3CDTF">2021-10-11T12:06:27Z</dcterms:created>
  <dcterms:modified xsi:type="dcterms:W3CDTF">2021-10-11T12:06:27Z</dcterms:modified>
</cp:coreProperties>
</file>