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Imaging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xray    </w:t>
      </w:r>
      <w:r>
        <w:t xml:space="preserve">   ultrasound    </w:t>
      </w:r>
      <w:r>
        <w:t xml:space="preserve">   trauma    </w:t>
      </w:r>
      <w:r>
        <w:t xml:space="preserve">   curie    </w:t>
      </w:r>
      <w:r>
        <w:t xml:space="preserve">   technologist    </w:t>
      </w:r>
      <w:r>
        <w:t xml:space="preserve">   spine    </w:t>
      </w:r>
      <w:r>
        <w:t xml:space="preserve">   skull    </w:t>
      </w:r>
      <w:r>
        <w:t xml:space="preserve">   skeleton    </w:t>
      </w:r>
      <w:r>
        <w:t xml:space="preserve">   shoulder    </w:t>
      </w:r>
      <w:r>
        <w:t xml:space="preserve">   roentgen    </w:t>
      </w:r>
      <w:r>
        <w:t xml:space="preserve">   ribs    </w:t>
      </w:r>
      <w:r>
        <w:t xml:space="preserve">   radiopaque    </w:t>
      </w:r>
      <w:r>
        <w:t xml:space="preserve">   radiologist    </w:t>
      </w:r>
      <w:r>
        <w:t xml:space="preserve">   radiograph    </w:t>
      </w:r>
      <w:r>
        <w:t xml:space="preserve">   radiation    </w:t>
      </w:r>
      <w:r>
        <w:t xml:space="preserve">   portable    </w:t>
      </w:r>
      <w:r>
        <w:t xml:space="preserve">   pelvis    </w:t>
      </w:r>
      <w:r>
        <w:t xml:space="preserve">   nuclear medicine    </w:t>
      </w:r>
      <w:r>
        <w:t xml:space="preserve">   myelogram    </w:t>
      </w:r>
      <w:r>
        <w:t xml:space="preserve">   mri    </w:t>
      </w:r>
      <w:r>
        <w:t xml:space="preserve">   mammography    </w:t>
      </w:r>
      <w:r>
        <w:t xml:space="preserve">   magnet    </w:t>
      </w:r>
      <w:r>
        <w:t xml:space="preserve">   lead    </w:t>
      </w:r>
      <w:r>
        <w:t xml:space="preserve">   knee    </w:t>
      </w:r>
      <w:r>
        <w:t xml:space="preserve">   isovue    </w:t>
      </w:r>
      <w:r>
        <w:t xml:space="preserve">   imaging    </w:t>
      </w:r>
      <w:r>
        <w:t xml:space="preserve">   gadolinium    </w:t>
      </w:r>
      <w:r>
        <w:t xml:space="preserve">   fuchs    </w:t>
      </w:r>
      <w:r>
        <w:t xml:space="preserve">   fracture    </w:t>
      </w:r>
      <w:r>
        <w:t xml:space="preserve">   fluoroscopy    </w:t>
      </w:r>
      <w:r>
        <w:t xml:space="preserve">   femur    </w:t>
      </w:r>
      <w:r>
        <w:t xml:space="preserve">   extremities    </w:t>
      </w:r>
      <w:r>
        <w:t xml:space="preserve">   exposure    </w:t>
      </w:r>
      <w:r>
        <w:t xml:space="preserve">   digital    </w:t>
      </w:r>
      <w:r>
        <w:t xml:space="preserve">   dexa    </w:t>
      </w:r>
      <w:r>
        <w:t xml:space="preserve">   ct scan    </w:t>
      </w:r>
      <w:r>
        <w:t xml:space="preserve">   clavicle    </w:t>
      </w:r>
      <w:r>
        <w:t xml:space="preserve">   chest    </w:t>
      </w:r>
      <w:r>
        <w:t xml:space="preserve">   cathode    </w:t>
      </w:r>
      <w:r>
        <w:t xml:space="preserve">   bones    </w:t>
      </w:r>
      <w:r>
        <w:t xml:space="preserve">   barium    </w:t>
      </w:r>
      <w:r>
        <w:t xml:space="preserve">   arthrogram    </w:t>
      </w:r>
      <w:r>
        <w:t xml:space="preserve">   anode    </w:t>
      </w:r>
      <w:r>
        <w:t xml:space="preserve">   abdomen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Imaging</dc:title>
  <dcterms:created xsi:type="dcterms:W3CDTF">2021-10-11T12:07:03Z</dcterms:created>
  <dcterms:modified xsi:type="dcterms:W3CDTF">2021-10-11T12:07:03Z</dcterms:modified>
</cp:coreProperties>
</file>