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the drug prontosil?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pair mass produced penicillin and made it suitable for human consumption?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 that all illnesses are not all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pair made the discovery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theory of opposites?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classified 21 different types of germs by using industrial dyes?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produced the first, correct detailed drawing of the human anatomy?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discovered the circulatory system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studied cholera on a map and removed a water pump handle; proving the cholera is spread in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theory of the four humors?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pair founded the NHS?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improved hygiene within hospitals during the Crimean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proved that germs caused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Who, while studying influenza, noticed that mould had developed accidentally on a set of culture dishes being used to grow the staphylococci germ so experimented further and named the active substance penicillin?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ideas forced the government to pass the public health act to reduce the impact of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the cure for syphilis by using the magic bullet Salvarsan 606?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successfully introduced carbolic acid to sterilise surgical instruments and to clean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human blood groups, laying the foundation for the modern medical practice of blood transfusions?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physician to demonstrate the anaesthetic properties of chloroform on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invented the small pox vaccination?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Individuals</dc:title>
  <dcterms:created xsi:type="dcterms:W3CDTF">2021-10-11T12:06:13Z</dcterms:created>
  <dcterms:modified xsi:type="dcterms:W3CDTF">2021-10-11T12:06:13Z</dcterms:modified>
</cp:coreProperties>
</file>