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Innovations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Medical Inventions    </w:t>
      </w:r>
      <w:r>
        <w:t xml:space="preserve">   Common Cold    </w:t>
      </w:r>
      <w:r>
        <w:t xml:space="preserve">   Influenza    </w:t>
      </w:r>
      <w:r>
        <w:t xml:space="preserve">   Iron Lung    </w:t>
      </w:r>
      <w:r>
        <w:t xml:space="preserve">   Pap Smear    </w:t>
      </w:r>
      <w:r>
        <w:t xml:space="preserve">   Vitamins    </w:t>
      </w:r>
      <w:r>
        <w:t xml:space="preserve">   Insulin    </w:t>
      </w:r>
      <w:r>
        <w:t xml:space="preserve">   Balto    </w:t>
      </w:r>
      <w:r>
        <w:t xml:space="preserve">   Vaccines    </w:t>
      </w:r>
      <w:r>
        <w:t xml:space="preserve">   Anaesthesia    </w:t>
      </w:r>
      <w:r>
        <w:t xml:space="preserve">   Blood Banks    </w:t>
      </w:r>
      <w:r>
        <w:t xml:space="preserve">   Perfusion Pump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Innovations </dc:title>
  <dcterms:created xsi:type="dcterms:W3CDTF">2021-10-11T12:05:30Z</dcterms:created>
  <dcterms:modified xsi:type="dcterms:W3CDTF">2021-10-11T12:05:30Z</dcterms:modified>
</cp:coreProperties>
</file>