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Insurance &amp; Billing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Worldwide database of TRICARE and CHAMPVA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Manged healthcare system in which providers agree to offer healthcare to the members for fixed periodic payments from the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System-to-system exchange of data in a standardized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Physician in a health maintenance organization who directs all aspects of patient's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 that has seen a provider in less than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law that provides incentives and protection against litigation for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 that guides the use of federal stimulus money to promote the adoption and meaningful use of heath information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Managed care organization structured as a network of healthcare providers who agree to perform services for plan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Document describing a payment resulting from a claim adjudication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entities assigned by CMS to replace the Part A fiscal intermediaries and the Part B carriers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medical insurance that combines a high-deductible health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Clause in insurance policy that explains how the policy will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largest insurance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Unique ten-digit number assigned to each provider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Computerized lifelong healthcare record for an individual that incorporates data from all sources that provide treatments for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Transaction that banks use to pay customer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 that has not seen a provider in the practice for 3 years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assigned to new hires at specific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Document sent by payer to patient that shows how the amount of a benefit was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Federal act that set forth guidelines for standardizing the electronic data interchange of administrative and financial transactions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Insurance &amp; Billing</dc:title>
  <dcterms:created xsi:type="dcterms:W3CDTF">2021-10-11T12:07:08Z</dcterms:created>
  <dcterms:modified xsi:type="dcterms:W3CDTF">2021-10-11T12:07:08Z</dcterms:modified>
</cp:coreProperties>
</file>