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Insurance Billing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Determination of which policy is primary and which policy is secondary when a patient is covered by two policies?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cause a claim to be rejected?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managed care plans for the elderly or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supporting claim documentation?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Covers medication expenses for the elderly or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an electronic transmission?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Insurance coverage primarily for those with low income?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Covers hospital expenses for the elderly or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Determination of whether patient is eligible for coverage of 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physician expenses for the elderly or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of money that the insured must pay before the insurance begins to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fixed payment made at the time of service, as determined by the insurance carrier?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Currently administers the Medicare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unique 10 digit number assigned to a provider?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Coverage for dependents of current and retired military personnel?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Insurance Billing</dc:title>
  <dcterms:created xsi:type="dcterms:W3CDTF">2021-10-11T12:05:25Z</dcterms:created>
  <dcterms:modified xsi:type="dcterms:W3CDTF">2021-10-11T12:05:25Z</dcterms:modified>
</cp:coreProperties>
</file>