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Examines bones, teeth, lungs, breasts, heart, blood vessels, and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Examines brain, spine, joints, abdomen, vessels and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tubular structure carrying blood through the tissues and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a cell into two daughter cells with the same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Examines skeleton to determine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 in organizational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TP53 guards this area of the cell and the DNA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small amounts of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Programmed cell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examine the chest, abdomen, pelvis, spine, and other skeletal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p53 domain that allows p53 to activate other genes.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secondary malignant growths at a distance from a primary site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 that makes a protein called tumor suppressor protein that helps control cell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proto-oncogenes to become Oncogenes.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diagnostic images provide you 2D images?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shows loss of normal tissue arrangement and cell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tissue contains a higher number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Vary in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malignant tumor of potentially unlimited growth that expands locally and systemically.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activates genes when DNA is affected?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Interventions</dc:title>
  <dcterms:created xsi:type="dcterms:W3CDTF">2021-10-11T12:06:11Z</dcterms:created>
  <dcterms:modified xsi:type="dcterms:W3CDTF">2021-10-11T12:06:11Z</dcterms:modified>
</cp:coreProperties>
</file>