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go to a different provider you may have to pay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to sign up or change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share of the costs of health services (usually a percentage)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you pay during a polic yyear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coverage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 professional or clinic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 child visits, cancer screenings, mamograms, immunizations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 plan membership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explains what your health insurance will pay and what you will have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amount you pay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you pay before your health plan starts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deductibles, copays, coinsurance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Jargon</dc:title>
  <dcterms:created xsi:type="dcterms:W3CDTF">2021-10-11T12:05:47Z</dcterms:created>
  <dcterms:modified xsi:type="dcterms:W3CDTF">2021-10-11T12:05:47Z</dcterms:modified>
</cp:coreProperties>
</file>