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Laboratory Assistant </w:t>
      </w:r>
    </w:p>
    <w:p>
      <w:pPr>
        <w:pStyle w:val="Questions"/>
      </w:pPr>
      <w:r>
        <w:t xml:space="preserve">1. OOTCDSR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OODBL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PATLSHOI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AEPMSL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PMESEICN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SIFDLU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DEEENL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INILCC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EMDICAL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UQMTNEEPI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ESARERCH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ATNSTASSI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BAL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Laboratory Assistant </dc:title>
  <dcterms:created xsi:type="dcterms:W3CDTF">2021-10-11T12:06:43Z</dcterms:created>
  <dcterms:modified xsi:type="dcterms:W3CDTF">2021-10-11T12:06:43Z</dcterms:modified>
</cp:coreProperties>
</file>