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Laboratory Professionals Week 2018</w:t>
      </w:r>
    </w:p>
    <w:p>
      <w:pPr>
        <w:pStyle w:val="Questions"/>
      </w:pPr>
      <w:r>
        <w:t xml:space="preserve">1. DZIABAROH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TIENARVCAU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BNGIILL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ICACMPLONE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PASAML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FBETTYLRU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EAUGZ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LHEYMOTPOB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MOIHSLYSE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RIRENOAB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EERFNIUGCT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Professionals Week 2018</dc:title>
  <dcterms:created xsi:type="dcterms:W3CDTF">2021-10-11T12:05:49Z</dcterms:created>
  <dcterms:modified xsi:type="dcterms:W3CDTF">2021-10-11T12:05:49Z</dcterms:modified>
</cp:coreProperties>
</file>