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Laboratory Professionals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stool    </w:t>
      </w:r>
      <w:r>
        <w:t xml:space="preserve">   urine    </w:t>
      </w:r>
      <w:r>
        <w:t xml:space="preserve">   biopsy    </w:t>
      </w:r>
      <w:r>
        <w:t xml:space="preserve">   hematology    </w:t>
      </w:r>
      <w:r>
        <w:t xml:space="preserve">   syringe    </w:t>
      </w:r>
      <w:r>
        <w:t xml:space="preserve">   spinal fluid    </w:t>
      </w:r>
      <w:r>
        <w:t xml:space="preserve">   DNA    </w:t>
      </w:r>
      <w:r>
        <w:t xml:space="preserve">   virus    </w:t>
      </w:r>
      <w:r>
        <w:t xml:space="preserve">   bacteria    </w:t>
      </w:r>
      <w:r>
        <w:t xml:space="preserve">   lipid    </w:t>
      </w:r>
      <w:r>
        <w:t xml:space="preserve">   glucose    </w:t>
      </w:r>
      <w:r>
        <w:t xml:space="preserve">   labscientist    </w:t>
      </w:r>
      <w:r>
        <w:t xml:space="preserve">   phlebotomist    </w:t>
      </w:r>
      <w:r>
        <w:t xml:space="preserve">   microbiology    </w:t>
      </w:r>
      <w:r>
        <w:t xml:space="preserve">   chemistry    </w:t>
      </w:r>
      <w:r>
        <w:t xml:space="preserve">   CBC    </w:t>
      </w:r>
      <w:r>
        <w:t xml:space="preserve">   blood    </w:t>
      </w:r>
      <w:r>
        <w:t xml:space="preserve">   clot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Laboratory Professionals Week </dc:title>
  <dcterms:created xsi:type="dcterms:W3CDTF">2021-10-11T12:05:56Z</dcterms:created>
  <dcterms:modified xsi:type="dcterms:W3CDTF">2021-10-11T12:05:56Z</dcterms:modified>
</cp:coreProperties>
</file>