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Laboratory Technologist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ANTIGEN    </w:t>
      </w:r>
      <w:r>
        <w:t xml:space="preserve">   BACTERIA    </w:t>
      </w:r>
      <w:r>
        <w:t xml:space="preserve">   BLOOD    </w:t>
      </w:r>
      <w:r>
        <w:t xml:space="preserve">   CELLS    </w:t>
      </w:r>
      <w:r>
        <w:t xml:space="preserve">   CHEMISTRY    </w:t>
      </w:r>
      <w:r>
        <w:t xml:space="preserve">   CMLTO    </w:t>
      </w:r>
      <w:r>
        <w:t xml:space="preserve">   COAGULATION    </w:t>
      </w:r>
      <w:r>
        <w:t xml:space="preserve">   DISEASE    </w:t>
      </w:r>
      <w:r>
        <w:t xml:space="preserve">   HEALTH    </w:t>
      </w:r>
      <w:r>
        <w:t xml:space="preserve">   HEMATOLOGY    </w:t>
      </w:r>
      <w:r>
        <w:t xml:space="preserve">   HISTOLOGY    </w:t>
      </w:r>
      <w:r>
        <w:t xml:space="preserve">   LEUKEMIA    </w:t>
      </w:r>
      <w:r>
        <w:t xml:space="preserve">   MICROBIOLOGY    </w:t>
      </w:r>
      <w:r>
        <w:t xml:space="preserve">   MICROSCOPE    </w:t>
      </w:r>
      <w:r>
        <w:t xml:space="preserve">   MLT    </w:t>
      </w:r>
      <w:r>
        <w:t xml:space="preserve">   MULTITASK    </w:t>
      </w:r>
      <w:r>
        <w:t xml:space="preserve">   PATIENTS    </w:t>
      </w:r>
      <w:r>
        <w:t xml:space="preserve">   PHLEBOTOMY    </w:t>
      </w:r>
      <w:r>
        <w:t xml:space="preserve">   PLASMA    </w:t>
      </w:r>
      <w:r>
        <w:t xml:space="preserve">   PLATELETS    </w:t>
      </w:r>
      <w:r>
        <w:t xml:space="preserve">   QUALITY    </w:t>
      </w:r>
      <w:r>
        <w:t xml:space="preserve">   TEAMWORK    </w:t>
      </w:r>
      <w:r>
        <w:t xml:space="preserve">   TEST    </w:t>
      </w:r>
      <w:r>
        <w:t xml:space="preserve">   TISSUES    </w:t>
      </w:r>
      <w:r>
        <w:t xml:space="preserve">   TRANSFUSION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Technologist</dc:title>
  <dcterms:created xsi:type="dcterms:W3CDTF">2021-10-11T12:05:45Z</dcterms:created>
  <dcterms:modified xsi:type="dcterms:W3CDTF">2021-10-11T12:05:45Z</dcterms:modified>
</cp:coreProperties>
</file>