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Medical Laboratory Week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receiving medical treatment which may include blood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Used in the red cell determination of the ABO blood group and for the absence or presence of antibodies and antigens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Reaction observed in tube testing when antibodies and antigens form a complex.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Protein substance in the blood that is formed as a response to a foreign antigen.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substance foreign to the body that causes an immune response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Laboratory medicine dealing with preparing blood and blood products for transfusion and studies antigen-antibody reactions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Used to spin blood tubes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container used for contaminated needles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who gives blood for transfusion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Testing that determines if a donor’s blood matches that of a blood recipient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Laboratory Week</dc:title>
  <dcterms:created xsi:type="dcterms:W3CDTF">2021-10-11T12:05:42Z</dcterms:created>
  <dcterms:modified xsi:type="dcterms:W3CDTF">2021-10-11T12:05:42Z</dcterms:modified>
</cp:coreProperties>
</file>