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Laboratory Word Scramble</w:t>
      </w:r>
    </w:p>
    <w:p>
      <w:pPr>
        <w:pStyle w:val="Questions"/>
      </w:pPr>
      <w:r>
        <w:t xml:space="preserve">1. IESMTYRHC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LOOYIHGTS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RRLOTBYOAA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YGOOLTCY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GYLTOOPAH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HTTEPOSLIMBOS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OBGICIORYMLO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TNNPROCAITSIR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OBDOL ANBK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OWFL COYMRETYT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MLYOETOAGH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Laboratory Word Scramble</dc:title>
  <dcterms:created xsi:type="dcterms:W3CDTF">2021-10-11T12:06:28Z</dcterms:created>
  <dcterms:modified xsi:type="dcterms:W3CDTF">2021-10-11T12:06:28Z</dcterms:modified>
</cp:coreProperties>
</file>