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Law &amp; Ethics: Learning Unit 1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practical application of moral standards to the conduct of individuals involved in organizations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10.	misdemeanors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moral dilemmas and issues of advanced medicine and medical research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1.	applied ethics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Capable of making a decision without mental confusion due to drugs, alcohol, or other reasons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8.	laws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or group of people sued civilly or prosecuted criminally in a court of law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16.	Tort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understand the feelings of another person without actually experiencing the pain or distress that a person is going through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11.	negligence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branch of philosophy relating to morals and moral principles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7.	felony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serious crime that carries a punishment of death or imprisonment for more than one year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13.	Prosecutor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Rules or actions prescribed by a governmental authority that have a binding legal force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9.	medical ethics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Moral conduct based on principles regulating the behavior of healthcare professionals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4.	defendant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Less serious offenses than felonies; punishable by fines or imprisonment of up to one year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5.	empathy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unintentional action that occurs when a person either performs or fails to perform an action that a “reasonable person” would or would not have committed in a similar situation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14.	Statutes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or group of people suing another person or group of people; the person who instigates the lawsuit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2.	bioethics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brings a criminal lawsuit on behalf of the government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3.	competent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Laws enacted by state and federal legislatures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15.	Statute of limitations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period of time that a patient has to file a lawsuit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6.	ethics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civil injury, or wrongful act, committed against another person or property that results in harm and is compensated in money damages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12.	Plaintiff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Law &amp; Ethics: Learning Unit 1 Quiz</dc:title>
  <dcterms:created xsi:type="dcterms:W3CDTF">2021-10-11T12:05:21Z</dcterms:created>
  <dcterms:modified xsi:type="dcterms:W3CDTF">2021-10-11T12:05:21Z</dcterms:modified>
</cp:coreProperties>
</file>