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Law &amp;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Slander    </w:t>
      </w:r>
      <w:r>
        <w:t xml:space="preserve">   Fraudulent    </w:t>
      </w:r>
      <w:r>
        <w:t xml:space="preserve">   Deposition    </w:t>
      </w:r>
      <w:r>
        <w:t xml:space="preserve">   Competent    </w:t>
      </w:r>
      <w:r>
        <w:t xml:space="preserve">   Assault    </w:t>
      </w:r>
      <w:r>
        <w:t xml:space="preserve">   Harassment    </w:t>
      </w:r>
      <w:r>
        <w:t xml:space="preserve">   Tort    </w:t>
      </w:r>
      <w:r>
        <w:t xml:space="preserve">   Nonfeasance    </w:t>
      </w:r>
      <w:r>
        <w:t xml:space="preserve">   Misfeasance    </w:t>
      </w:r>
      <w:r>
        <w:t xml:space="preserve">   Malfeasance    </w:t>
      </w:r>
      <w:r>
        <w:t xml:space="preserve">   Consent    </w:t>
      </w:r>
      <w:r>
        <w:t xml:space="preserve">   Bioethics    </w:t>
      </w:r>
      <w:r>
        <w:t xml:space="preserve">   Beneficience    </w:t>
      </w:r>
      <w:r>
        <w:t xml:space="preserve">   Battery    </w:t>
      </w:r>
      <w:r>
        <w:t xml:space="preserve">   Abuse    </w:t>
      </w:r>
      <w:r>
        <w:t xml:space="preserve">   Abandonment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Law &amp; Ethics</dc:title>
  <dcterms:created xsi:type="dcterms:W3CDTF">2021-10-11T12:05:51Z</dcterms:created>
  <dcterms:modified xsi:type="dcterms:W3CDTF">2021-10-11T12:05:51Z</dcterms:modified>
</cp:coreProperties>
</file>