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prone to engage in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that involves crimes against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offense punishable by one year or more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privileged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has been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whom the charges are brought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keeping medical information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segment of DNA found on a chromosome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monetary awards sought by plaintiffs in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statements sworn to under oath by witnesses testifying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intruding into someone's private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juries are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someone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that ensures safety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failure to conceive for a period of 12 months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obligation of health care workers to their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sworn testimony given and recorded outside the courtroom during the pretrial phase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document requiring the recipient to appear as a witness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obtaining a license in another state through paperwork and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due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failure to act when one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established in 1996 for medical confidentiality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bringing the charges in a lawsuit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Review</dc:title>
  <dcterms:created xsi:type="dcterms:W3CDTF">2021-10-11T12:05:16Z</dcterms:created>
  <dcterms:modified xsi:type="dcterms:W3CDTF">2021-10-11T12:05:16Z</dcterms:modified>
</cp:coreProperties>
</file>