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questions from each party to the other in the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insurance covers both bodily harm and nonphysical, noneconomic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Performing an act that is legal but not properly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 enacted at the federal level and pass through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compensation is for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failure of a provider to perform his or her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insurance protects the healthcare facility of there is an accident that 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Failure of a provider or facility to perform that is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minor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Intentionally doing something either dishonest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Oral testimony of a party or witness in a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alternative to trial in which a third party os cohoesen to hear evidence and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to perform an act that should have been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medical insurance protects the provider and/or facility if there is a judgement against them for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bringing the case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outcome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Murder is an example of this type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damage are designed to punish the party who committed wrong and normally have a monetary value assoicated.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Consent given after the patient is asked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facilites as third party to help those involved in a dispute solve their own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Law</dc:title>
  <dcterms:created xsi:type="dcterms:W3CDTF">2021-10-11T12:05:40Z</dcterms:created>
  <dcterms:modified xsi:type="dcterms:W3CDTF">2021-10-11T12:05:40Z</dcterms:modified>
</cp:coreProperties>
</file>