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Law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legal    </w:t>
      </w:r>
      <w:r>
        <w:t xml:space="preserve">   primary care    </w:t>
      </w:r>
      <w:r>
        <w:t xml:space="preserve">   defamation    </w:t>
      </w:r>
      <w:r>
        <w:t xml:space="preserve">   libel    </w:t>
      </w:r>
      <w:r>
        <w:t xml:space="preserve">   battery    </w:t>
      </w:r>
      <w:r>
        <w:t xml:space="preserve">   assault    </w:t>
      </w:r>
      <w:r>
        <w:t xml:space="preserve">   negligence    </w:t>
      </w:r>
      <w:r>
        <w:t xml:space="preserve">   consent    </w:t>
      </w:r>
      <w:r>
        <w:t xml:space="preserve">   abuse    </w:t>
      </w:r>
      <w:r>
        <w:t xml:space="preserve">   allopathic    </w:t>
      </w:r>
      <w:r>
        <w:t xml:space="preserve">   hippa    </w:t>
      </w:r>
      <w:r>
        <w:t xml:space="preserve">   licensure    </w:t>
      </w:r>
      <w:r>
        <w:t xml:space="preserve">   courtesy    </w:t>
      </w:r>
      <w:r>
        <w:t xml:space="preserve">   justice    </w:t>
      </w:r>
      <w:r>
        <w:t xml:space="preserve">   etiquette    </w:t>
      </w:r>
      <w:r>
        <w:t xml:space="preserve">   hippocratic oath    </w:t>
      </w:r>
      <w:r>
        <w:t xml:space="preserve">   morals    </w:t>
      </w:r>
      <w:r>
        <w:t xml:space="preserve">   ethics    </w:t>
      </w:r>
      <w:r>
        <w:t xml:space="preserve">   law    </w:t>
      </w:r>
      <w:r>
        <w:t xml:space="preserve">   fraud    </w:t>
      </w:r>
      <w:r>
        <w:t xml:space="preserve">   defendent    </w:t>
      </w:r>
      <w:r>
        <w:t xml:space="preserve">   litigious    </w:t>
      </w:r>
      <w:r>
        <w:t xml:space="preserve">   plantiff    </w:t>
      </w:r>
      <w:r>
        <w:t xml:space="preserve">   malpractice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Law and Ethics</dc:title>
  <dcterms:created xsi:type="dcterms:W3CDTF">2021-10-11T12:06:23Z</dcterms:created>
  <dcterms:modified xsi:type="dcterms:W3CDTF">2021-10-11T12:06:23Z</dcterms:modified>
</cp:coreProperties>
</file>